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2-14</w:t>
      </w:r>
      <w:r>
        <w:rPr>
          <w:rFonts w:ascii="Times New Roman" w:eastAsia="Times New Roman" w:hAnsi="Times New Roman" w:cs="Times New Roman"/>
          <w:sz w:val="22"/>
          <w:szCs w:val="22"/>
        </w:rPr>
        <w:t>-2806/2025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0080-</w:t>
      </w:r>
      <w:r>
        <w:rPr>
          <w:rStyle w:val="cat-PhoneNumbergrp-13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14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  <w:rPr>
          <w:sz w:val="22"/>
          <w:szCs w:val="22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фонда капитального ремонта многоквартирных домов к Иванову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доме, пени,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егионального фонда капитального ремонта многоквартирных домов к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многоквартирном доме, пени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 фонда капитального ремонта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оплате взноса на капитальный ремонт общего имущества в многоквартирном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 по объекту: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размере </w:t>
      </w:r>
      <w:r>
        <w:rPr>
          <w:rStyle w:val="cat-Sumgrp-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сентября 2014 по февраль 2024, пени в размере </w:t>
      </w:r>
      <w:r>
        <w:rPr>
          <w:rStyle w:val="cat-Sumgrp-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сентября 2014 по февраль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7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7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743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UserDefinedgrp-17rplc-7">
    <w:name w:val="cat-UserDefined grp-17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PassportDatagrp-12rplc-12">
    <w:name w:val="cat-PassportData grp-12 rplc-12"/>
    <w:basedOn w:val="DefaultParagraphFont"/>
  </w:style>
  <w:style w:type="character" w:customStyle="1" w:styleId="cat-ExternalSystemDefinedgrp-15rplc-13">
    <w:name w:val="cat-ExternalSystemDefined grp-15 rplc-13"/>
    <w:basedOn w:val="DefaultParagraphFont"/>
  </w:style>
  <w:style w:type="character" w:customStyle="1" w:styleId="cat-ExternalSystemDefinedgrp-16rplc-14">
    <w:name w:val="cat-ExternalSystemDefined grp-16 rplc-14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Sumgrp-8rplc-17">
    <w:name w:val="cat-Sum grp-8 rplc-17"/>
    <w:basedOn w:val="DefaultParagraphFont"/>
  </w:style>
  <w:style w:type="character" w:customStyle="1" w:styleId="cat-Sumgrp-9rplc-18">
    <w:name w:val="cat-Sum grp-9 rplc-18"/>
    <w:basedOn w:val="DefaultParagraphFont"/>
  </w:style>
  <w:style w:type="character" w:customStyle="1" w:styleId="cat-Sumgrp-10rplc-19">
    <w:name w:val="cat-Sum grp-10 rplc-19"/>
    <w:basedOn w:val="DefaultParagraphFont"/>
  </w:style>
  <w:style w:type="character" w:customStyle="1" w:styleId="cat-Sumgrp-11rplc-20">
    <w:name w:val="cat-Sum grp-11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7rplc-22">
    <w:name w:val="cat-FIO grp-7 rplc-22"/>
    <w:basedOn w:val="DefaultParagraphFont"/>
  </w:style>
  <w:style w:type="character" w:customStyle="1" w:styleId="cat-FIOgrp-7rplc-23">
    <w:name w:val="cat-FIO grp-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781B-DF08-4B90-B83A-0BC6031C5F1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